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044A1" w14:textId="77777777" w:rsidR="0067149E" w:rsidRDefault="00000000">
      <w:pPr>
        <w:pStyle w:val="Heading1"/>
      </w:pPr>
      <w:r>
        <w:t>Community Building Cleaning Checklist – Post-Rental</w:t>
      </w:r>
    </w:p>
    <w:p w14:paraId="10C5930E" w14:textId="77777777" w:rsidR="0067149E" w:rsidRDefault="00000000">
      <w:pPr>
        <w:pStyle w:val="Heading2"/>
      </w:pPr>
      <w:r>
        <w:t>General Areas</w:t>
      </w:r>
    </w:p>
    <w:p w14:paraId="06A74D45" w14:textId="77777777" w:rsidR="0067149E" w:rsidRDefault="00000000">
      <w:pPr>
        <w:pStyle w:val="ListBullet"/>
      </w:pPr>
      <w:r>
        <w:t>Remove all decorations, tape, tacks, or adhesives from walls, ceilings, windows, and doors</w:t>
      </w:r>
    </w:p>
    <w:p w14:paraId="5B4BF7A1" w14:textId="77777777" w:rsidR="0067149E" w:rsidRDefault="00000000">
      <w:pPr>
        <w:pStyle w:val="ListBullet"/>
      </w:pPr>
      <w:r>
        <w:t>Return all tables, chairs, and furniture to original locations</w:t>
      </w:r>
    </w:p>
    <w:p w14:paraId="0C67B1BC" w14:textId="77777777" w:rsidR="0067149E" w:rsidRDefault="00000000">
      <w:pPr>
        <w:pStyle w:val="ListBullet"/>
      </w:pPr>
      <w:r>
        <w:t>Wipe down all tables, chairs, and surfaces</w:t>
      </w:r>
    </w:p>
    <w:p w14:paraId="011A2F66" w14:textId="77777777" w:rsidR="0067149E" w:rsidRDefault="00000000">
      <w:pPr>
        <w:pStyle w:val="ListBullet"/>
      </w:pPr>
      <w:r>
        <w:t>Sweep and mop all floors (including under tables and chairs)</w:t>
      </w:r>
    </w:p>
    <w:p w14:paraId="5FCA5C82" w14:textId="3FFAFC96" w:rsidR="0067149E" w:rsidRDefault="00000000">
      <w:pPr>
        <w:pStyle w:val="ListBullet"/>
      </w:pPr>
      <w:r>
        <w:t xml:space="preserve">Empty all trash cans </w:t>
      </w:r>
    </w:p>
    <w:p w14:paraId="714BCE07" w14:textId="77777777" w:rsidR="0067149E" w:rsidRDefault="00000000">
      <w:pPr>
        <w:pStyle w:val="ListBullet"/>
      </w:pPr>
      <w:r>
        <w:t>Replace trash liners</w:t>
      </w:r>
    </w:p>
    <w:p w14:paraId="042BC47A" w14:textId="77777777" w:rsidR="0067149E" w:rsidRDefault="00000000">
      <w:pPr>
        <w:pStyle w:val="ListBullet"/>
      </w:pPr>
      <w:r>
        <w:t>Check for and remove any personal belongings left behind</w:t>
      </w:r>
    </w:p>
    <w:p w14:paraId="1E1D3F62" w14:textId="77777777" w:rsidR="0067149E" w:rsidRDefault="00000000">
      <w:pPr>
        <w:pStyle w:val="ListBullet"/>
      </w:pPr>
      <w:r>
        <w:t>Spot clean walls, doors, and windows as needed</w:t>
      </w:r>
    </w:p>
    <w:p w14:paraId="63155BE1" w14:textId="77777777" w:rsidR="0067149E" w:rsidRDefault="00000000">
      <w:pPr>
        <w:pStyle w:val="ListBullet"/>
      </w:pPr>
      <w:r>
        <w:t>Turn off all lights and electronics</w:t>
      </w:r>
    </w:p>
    <w:p w14:paraId="5D3BB4C2" w14:textId="77777777" w:rsidR="0067149E" w:rsidRDefault="00000000">
      <w:pPr>
        <w:pStyle w:val="Heading2"/>
      </w:pPr>
      <w:r>
        <w:t>Restrooms</w:t>
      </w:r>
    </w:p>
    <w:p w14:paraId="569264FF" w14:textId="77777777" w:rsidR="0067149E" w:rsidRDefault="00000000">
      <w:pPr>
        <w:pStyle w:val="ListBullet"/>
      </w:pPr>
      <w:r>
        <w:t>Clean and disinfect all toilets, urinals, and sinks</w:t>
      </w:r>
    </w:p>
    <w:p w14:paraId="49396167" w14:textId="77777777" w:rsidR="0067149E" w:rsidRDefault="00000000">
      <w:pPr>
        <w:pStyle w:val="ListBullet"/>
      </w:pPr>
      <w:r>
        <w:t>Wipe down counters and mirrors</w:t>
      </w:r>
    </w:p>
    <w:p w14:paraId="395A934C" w14:textId="77777777" w:rsidR="0067149E" w:rsidRDefault="00000000">
      <w:pPr>
        <w:pStyle w:val="ListBullet"/>
      </w:pPr>
      <w:r>
        <w:t>Empty all restroom trash bins</w:t>
      </w:r>
    </w:p>
    <w:p w14:paraId="62D18D25" w14:textId="518FFEA2" w:rsidR="0067149E" w:rsidRDefault="00000000">
      <w:pPr>
        <w:pStyle w:val="ListBullet"/>
      </w:pPr>
      <w:r>
        <w:t xml:space="preserve">Refill toilet paper, soap, and paper towels (if </w:t>
      </w:r>
      <w:proofErr w:type="gramStart"/>
      <w:r>
        <w:t>required )</w:t>
      </w:r>
      <w:proofErr w:type="gramEnd"/>
    </w:p>
    <w:p w14:paraId="1C20A9AC" w14:textId="77777777" w:rsidR="0067149E" w:rsidRDefault="00000000">
      <w:pPr>
        <w:pStyle w:val="ListBullet"/>
      </w:pPr>
      <w:r>
        <w:t>Mop restroom floors with disinfectant</w:t>
      </w:r>
    </w:p>
    <w:p w14:paraId="2C19EE2C" w14:textId="77777777" w:rsidR="0067149E" w:rsidRDefault="00000000">
      <w:pPr>
        <w:pStyle w:val="ListBullet"/>
      </w:pPr>
      <w:r>
        <w:t>Check for plumbing issues or damages</w:t>
      </w:r>
    </w:p>
    <w:p w14:paraId="79D2DAC8" w14:textId="1C287501" w:rsidR="0067149E" w:rsidRDefault="00000000">
      <w:pPr>
        <w:pStyle w:val="Heading2"/>
      </w:pPr>
      <w:r>
        <w:t xml:space="preserve">Kitchen </w:t>
      </w:r>
    </w:p>
    <w:p w14:paraId="292031D4" w14:textId="77777777" w:rsidR="0067149E" w:rsidRDefault="00000000">
      <w:pPr>
        <w:pStyle w:val="ListBullet"/>
      </w:pPr>
      <w:r>
        <w:t>Clean all countertops and surfaces</w:t>
      </w:r>
    </w:p>
    <w:p w14:paraId="53245F91" w14:textId="77777777" w:rsidR="0067149E" w:rsidRDefault="00000000">
      <w:pPr>
        <w:pStyle w:val="ListBullet"/>
      </w:pPr>
      <w:r>
        <w:t>Wipe down and sanitize sinks</w:t>
      </w:r>
    </w:p>
    <w:p w14:paraId="35731771" w14:textId="77777777" w:rsidR="0067149E" w:rsidRDefault="00000000">
      <w:pPr>
        <w:pStyle w:val="ListBullet"/>
      </w:pPr>
      <w:r>
        <w:t>Clean microwave, fridge, and other appliances (inside and out)</w:t>
      </w:r>
    </w:p>
    <w:p w14:paraId="1B5714C2" w14:textId="77777777" w:rsidR="0067149E" w:rsidRDefault="00000000">
      <w:pPr>
        <w:pStyle w:val="ListBullet"/>
      </w:pPr>
      <w:r>
        <w:t>Wash, dry, and put away any used dishes or utensils</w:t>
      </w:r>
    </w:p>
    <w:p w14:paraId="76C40D9F" w14:textId="77777777" w:rsidR="0067149E" w:rsidRDefault="00000000">
      <w:pPr>
        <w:pStyle w:val="ListBullet"/>
      </w:pPr>
      <w:r>
        <w:t>Remove all leftover food and beverages</w:t>
      </w:r>
    </w:p>
    <w:p w14:paraId="5A4B80F9" w14:textId="77777777" w:rsidR="0067149E" w:rsidRDefault="00000000">
      <w:pPr>
        <w:pStyle w:val="ListBullet"/>
      </w:pPr>
      <w:r>
        <w:t>Take out kitchen trash and replace liners</w:t>
      </w:r>
    </w:p>
    <w:p w14:paraId="1D9FC62C" w14:textId="77777777" w:rsidR="0067149E" w:rsidRDefault="00000000">
      <w:pPr>
        <w:pStyle w:val="ListBullet"/>
      </w:pPr>
      <w:r>
        <w:t>Sweep and mop the floor</w:t>
      </w:r>
    </w:p>
    <w:p w14:paraId="2E6BA320" w14:textId="77777777" w:rsidR="0067149E" w:rsidRDefault="00000000">
      <w:pPr>
        <w:pStyle w:val="Heading2"/>
      </w:pPr>
      <w:r>
        <w:t>Final Check</w:t>
      </w:r>
    </w:p>
    <w:p w14:paraId="725DE108" w14:textId="77777777" w:rsidR="0067149E" w:rsidRDefault="00000000">
      <w:pPr>
        <w:pStyle w:val="ListBullet"/>
      </w:pPr>
      <w:r>
        <w:t>Conduct a walk-through to ensure all areas are clean and orderly</w:t>
      </w:r>
    </w:p>
    <w:p w14:paraId="168EEB04" w14:textId="77777777" w:rsidR="0067149E" w:rsidRDefault="00000000">
      <w:pPr>
        <w:pStyle w:val="ListBullet"/>
      </w:pPr>
      <w:r>
        <w:t>Note any damages or maintenance issues and report if needed</w:t>
      </w:r>
    </w:p>
    <w:p w14:paraId="03DABCB8" w14:textId="1E51FD4C" w:rsidR="0067149E" w:rsidRDefault="00000000">
      <w:pPr>
        <w:pStyle w:val="ListBullet"/>
      </w:pPr>
      <w:r>
        <w:t xml:space="preserve">Return keys </w:t>
      </w:r>
      <w:r w:rsidR="00D17D3A">
        <w:t xml:space="preserve">to Drop Box </w:t>
      </w:r>
      <w:proofErr w:type="spellStart"/>
      <w:proofErr w:type="gramStart"/>
      <w:r w:rsidR="00D17D3A">
        <w:t>out side</w:t>
      </w:r>
      <w:proofErr w:type="spellEnd"/>
      <w:proofErr w:type="gramEnd"/>
      <w:r w:rsidR="00D17D3A">
        <w:t xml:space="preserve"> once the door is locked </w:t>
      </w:r>
    </w:p>
    <w:sectPr w:rsidR="0067149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83082331">
    <w:abstractNumId w:val="8"/>
  </w:num>
  <w:num w:numId="2" w16cid:durableId="1335719815">
    <w:abstractNumId w:val="6"/>
  </w:num>
  <w:num w:numId="3" w16cid:durableId="1395814141">
    <w:abstractNumId w:val="5"/>
  </w:num>
  <w:num w:numId="4" w16cid:durableId="1744445870">
    <w:abstractNumId w:val="4"/>
  </w:num>
  <w:num w:numId="5" w16cid:durableId="1946691505">
    <w:abstractNumId w:val="7"/>
  </w:num>
  <w:num w:numId="6" w16cid:durableId="968441775">
    <w:abstractNumId w:val="3"/>
  </w:num>
  <w:num w:numId="7" w16cid:durableId="531959435">
    <w:abstractNumId w:val="2"/>
  </w:num>
  <w:num w:numId="8" w16cid:durableId="829831912">
    <w:abstractNumId w:val="1"/>
  </w:num>
  <w:num w:numId="9" w16cid:durableId="1700355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013F4"/>
    <w:rsid w:val="0067149E"/>
    <w:rsid w:val="00AA1D8D"/>
    <w:rsid w:val="00B47730"/>
    <w:rsid w:val="00CB0664"/>
    <w:rsid w:val="00D17D3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B4B4BD"/>
  <w14:defaultImageDpi w14:val="300"/>
  <w15:docId w15:val="{4C2EC158-1DA9-4977-AEAA-232BC122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1059</Characters>
  <Application>Microsoft Office Word</Application>
  <DocSecurity>0</DocSecurity>
  <Lines>30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Wells, Kelsey</cp:lastModifiedBy>
  <cp:revision>2</cp:revision>
  <dcterms:created xsi:type="dcterms:W3CDTF">2013-12-23T23:15:00Z</dcterms:created>
  <dcterms:modified xsi:type="dcterms:W3CDTF">2025-05-08T15:26:00Z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ede70b46-3de6-430e-bc97-6d923c440bfb</vt:lpwstr>
  </property>
</Properties>
</file>